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67E6" w14:textId="314B50E0" w:rsidR="00E95AF4" w:rsidRDefault="00000000">
      <w:pPr>
        <w:shd w:val="clear" w:color="auto" w:fill="2E7D32"/>
        <w:jc w:val="center"/>
      </w:pPr>
      <w:proofErr w:type="spellStart"/>
      <w:r>
        <w:rPr>
          <w:b/>
          <w:color w:val="FFFFFF"/>
          <w:sz w:val="40"/>
        </w:rPr>
        <w:t>G</w:t>
      </w:r>
      <w:r w:rsidR="00336590">
        <w:rPr>
          <w:b/>
          <w:color w:val="FFFFFF"/>
          <w:sz w:val="40"/>
        </w:rPr>
        <w:t>óbéfest</w:t>
      </w:r>
      <w:proofErr w:type="spellEnd"/>
      <w:r>
        <w:rPr>
          <w:b/>
          <w:color w:val="FFFFFF"/>
          <w:sz w:val="40"/>
        </w:rPr>
        <w:t xml:space="preserve"> Trader Application Form</w:t>
      </w:r>
    </w:p>
    <w:p w14:paraId="2729A6BE" w14:textId="77777777" w:rsidR="00E95AF4" w:rsidRPr="00336590" w:rsidRDefault="00000000" w:rsidP="00336590">
      <w:pPr>
        <w:pStyle w:val="Heading2"/>
        <w:pBdr>
          <w:bottom w:val="single" w:sz="12" w:space="1" w:color="2E7D32"/>
        </w:pBdr>
        <w:spacing w:line="360" w:lineRule="auto"/>
        <w:rPr>
          <w:rFonts w:cstheme="majorHAnsi"/>
          <w:sz w:val="28"/>
          <w:szCs w:val="28"/>
        </w:rPr>
      </w:pPr>
      <w:r w:rsidRPr="00336590">
        <w:rPr>
          <w:rFonts w:cstheme="majorHAnsi"/>
          <w:sz w:val="28"/>
          <w:szCs w:val="28"/>
        </w:rPr>
        <w:t>Applicant Information</w:t>
      </w:r>
    </w:p>
    <w:p w14:paraId="03EE85BE" w14:textId="630ABB03" w:rsidR="00E95AF4" w:rsidRPr="00336590" w:rsidRDefault="00000000" w:rsidP="00336590">
      <w:pPr>
        <w:rPr>
          <w:rFonts w:asciiTheme="majorHAnsi" w:hAnsiTheme="majorHAnsi" w:cstheme="majorHAnsi"/>
          <w:sz w:val="28"/>
          <w:szCs w:val="28"/>
        </w:rPr>
      </w:pPr>
      <w:r w:rsidRPr="00336590">
        <w:rPr>
          <w:rFonts w:asciiTheme="majorHAnsi" w:hAnsiTheme="majorHAnsi" w:cstheme="majorHAnsi"/>
          <w:sz w:val="28"/>
          <w:szCs w:val="28"/>
        </w:rPr>
        <w:t>The information provided in this section relates to the person submitting the application.</w:t>
      </w:r>
      <w:r w:rsidRPr="00336590">
        <w:rPr>
          <w:rFonts w:asciiTheme="majorHAnsi" w:hAnsiTheme="majorHAnsi" w:cstheme="majorHAnsi"/>
          <w:sz w:val="28"/>
          <w:szCs w:val="28"/>
        </w:rPr>
        <w:br/>
        <w:t>- Name: ________________________________</w:t>
      </w:r>
      <w:r w:rsidRPr="00336590">
        <w:rPr>
          <w:rFonts w:asciiTheme="majorHAnsi" w:hAnsiTheme="majorHAnsi" w:cstheme="majorHAnsi"/>
          <w:sz w:val="28"/>
          <w:szCs w:val="28"/>
        </w:rPr>
        <w:br/>
        <w:t>- Address: ________________________________</w:t>
      </w:r>
      <w:r w:rsidRPr="00336590">
        <w:rPr>
          <w:rFonts w:asciiTheme="majorHAnsi" w:hAnsiTheme="majorHAnsi" w:cstheme="majorHAnsi"/>
          <w:sz w:val="28"/>
          <w:szCs w:val="28"/>
        </w:rPr>
        <w:br/>
        <w:t>- Tel No.: ________________________________</w:t>
      </w:r>
      <w:r w:rsidRPr="00336590">
        <w:rPr>
          <w:rFonts w:asciiTheme="majorHAnsi" w:hAnsiTheme="majorHAnsi" w:cstheme="majorHAnsi"/>
          <w:sz w:val="28"/>
          <w:szCs w:val="28"/>
        </w:rPr>
        <w:br/>
        <w:t>- Mobile No.: _____________________________</w:t>
      </w:r>
      <w:r w:rsidRPr="00336590">
        <w:rPr>
          <w:rFonts w:asciiTheme="majorHAnsi" w:hAnsiTheme="majorHAnsi" w:cstheme="majorHAnsi"/>
          <w:sz w:val="28"/>
          <w:szCs w:val="28"/>
        </w:rPr>
        <w:br/>
        <w:t>- Email Address: __________________________</w:t>
      </w:r>
      <w:r w:rsidRPr="00336590">
        <w:rPr>
          <w:rFonts w:asciiTheme="majorHAnsi" w:hAnsiTheme="majorHAnsi" w:cstheme="majorHAnsi"/>
          <w:sz w:val="28"/>
          <w:szCs w:val="28"/>
        </w:rPr>
        <w:br/>
        <w:t>- Date of Birth: __________________________</w:t>
      </w:r>
      <w:r w:rsidR="00336590" w:rsidRPr="00336590">
        <w:rPr>
          <w:rFonts w:asciiTheme="majorHAnsi" w:hAnsiTheme="majorHAnsi" w:cstheme="majorHAnsi"/>
          <w:sz w:val="28"/>
          <w:szCs w:val="28"/>
        </w:rPr>
        <w:t xml:space="preserve"> </w:t>
      </w:r>
    </w:p>
    <w:p w14:paraId="708D7EC5" w14:textId="2335A096" w:rsidR="00E95AF4" w:rsidRPr="00336590" w:rsidRDefault="00000000" w:rsidP="00336590">
      <w:pPr>
        <w:pStyle w:val="Heading2"/>
        <w:pBdr>
          <w:bottom w:val="single" w:sz="12" w:space="1" w:color="2E7D32"/>
        </w:pBdr>
        <w:spacing w:line="360" w:lineRule="auto"/>
        <w:rPr>
          <w:rFonts w:cstheme="majorHAnsi"/>
          <w:sz w:val="28"/>
          <w:szCs w:val="28"/>
        </w:rPr>
      </w:pPr>
      <w:r w:rsidRPr="00336590">
        <w:rPr>
          <w:rFonts w:cstheme="majorHAnsi"/>
          <w:sz w:val="28"/>
          <w:szCs w:val="28"/>
        </w:rPr>
        <w:t>Business Information</w:t>
      </w:r>
    </w:p>
    <w:p w14:paraId="7F4546F8" w14:textId="51DCEBB8" w:rsidR="00E95AF4" w:rsidRPr="00336590" w:rsidRDefault="00000000" w:rsidP="00336590">
      <w:pPr>
        <w:rPr>
          <w:rFonts w:asciiTheme="majorHAnsi" w:hAnsiTheme="majorHAnsi" w:cstheme="majorHAnsi"/>
          <w:sz w:val="24"/>
          <w:szCs w:val="24"/>
        </w:rPr>
      </w:pPr>
      <w:r w:rsidRPr="00336590">
        <w:rPr>
          <w:rFonts w:asciiTheme="majorHAnsi" w:hAnsiTheme="majorHAnsi" w:cstheme="majorHAnsi"/>
          <w:sz w:val="24"/>
          <w:szCs w:val="24"/>
        </w:rPr>
        <w:t xml:space="preserve">The information provided in this section relates to the business that will be trading at the </w:t>
      </w:r>
      <w:r w:rsidR="00336590" w:rsidRPr="00336590">
        <w:rPr>
          <w:rFonts w:asciiTheme="majorHAnsi" w:hAnsiTheme="majorHAnsi" w:cstheme="majorHAnsi"/>
          <w:sz w:val="24"/>
          <w:szCs w:val="24"/>
        </w:rPr>
        <w:t xml:space="preserve">festival </w:t>
      </w:r>
      <w:r w:rsidRPr="00336590">
        <w:rPr>
          <w:rFonts w:asciiTheme="majorHAnsi" w:hAnsiTheme="majorHAnsi" w:cstheme="majorHAnsi"/>
          <w:sz w:val="24"/>
          <w:szCs w:val="24"/>
        </w:rPr>
        <w:br/>
      </w:r>
      <w:r w:rsidRPr="00336590">
        <w:rPr>
          <w:rFonts w:asciiTheme="majorHAnsi" w:hAnsiTheme="majorHAnsi" w:cstheme="majorHAnsi"/>
          <w:sz w:val="28"/>
          <w:szCs w:val="28"/>
        </w:rPr>
        <w:t>- Company Name: __________________________</w:t>
      </w:r>
      <w:r w:rsidRPr="00336590">
        <w:rPr>
          <w:rFonts w:asciiTheme="majorHAnsi" w:hAnsiTheme="majorHAnsi" w:cstheme="majorHAnsi"/>
          <w:sz w:val="28"/>
          <w:szCs w:val="28"/>
        </w:rPr>
        <w:br/>
        <w:t>- Company Description: ____________________</w:t>
      </w:r>
      <w:r w:rsidRPr="00336590">
        <w:rPr>
          <w:rFonts w:asciiTheme="majorHAnsi" w:hAnsiTheme="majorHAnsi" w:cstheme="majorHAnsi"/>
          <w:sz w:val="28"/>
          <w:szCs w:val="28"/>
        </w:rPr>
        <w:br/>
        <w:t>- Company Registered Address: _____________</w:t>
      </w:r>
      <w:r w:rsidRPr="00336590">
        <w:rPr>
          <w:rFonts w:asciiTheme="majorHAnsi" w:hAnsiTheme="majorHAnsi" w:cstheme="majorHAnsi"/>
          <w:sz w:val="28"/>
          <w:szCs w:val="28"/>
        </w:rPr>
        <w:br/>
        <w:t>- Tel No.: ________________________________</w:t>
      </w:r>
      <w:r w:rsidRPr="00336590">
        <w:rPr>
          <w:rFonts w:asciiTheme="majorHAnsi" w:hAnsiTheme="majorHAnsi" w:cstheme="majorHAnsi"/>
          <w:sz w:val="28"/>
          <w:szCs w:val="28"/>
        </w:rPr>
        <w:br/>
        <w:t>- Email: _________________________________</w:t>
      </w:r>
      <w:r w:rsidRPr="00336590">
        <w:rPr>
          <w:rFonts w:asciiTheme="majorHAnsi" w:hAnsiTheme="majorHAnsi" w:cstheme="majorHAnsi"/>
          <w:sz w:val="28"/>
          <w:szCs w:val="28"/>
        </w:rPr>
        <w:br/>
        <w:t>- Webpage: ________________________________</w:t>
      </w:r>
      <w:r w:rsidRPr="00336590">
        <w:rPr>
          <w:rFonts w:asciiTheme="majorHAnsi" w:hAnsiTheme="majorHAnsi" w:cstheme="majorHAnsi"/>
          <w:sz w:val="28"/>
          <w:szCs w:val="28"/>
        </w:rPr>
        <w:br/>
        <w:t>- Company Number: _________________________</w:t>
      </w:r>
    </w:p>
    <w:p w14:paraId="1FC09E98" w14:textId="77777777" w:rsidR="00E95AF4" w:rsidRPr="00336590" w:rsidRDefault="00000000">
      <w:pPr>
        <w:pStyle w:val="Heading2"/>
        <w:pBdr>
          <w:bottom w:val="single" w:sz="12" w:space="1" w:color="2E7D32"/>
        </w:pBdr>
        <w:rPr>
          <w:rFonts w:cstheme="majorHAnsi"/>
          <w:sz w:val="28"/>
          <w:szCs w:val="28"/>
        </w:rPr>
      </w:pPr>
      <w:r w:rsidRPr="00336590">
        <w:rPr>
          <w:rFonts w:cstheme="majorHAnsi"/>
          <w:sz w:val="28"/>
          <w:szCs w:val="28"/>
        </w:rPr>
        <w:t>Type of Stall</w:t>
      </w:r>
    </w:p>
    <w:p w14:paraId="4AB19D48" w14:textId="0D3C4A0D" w:rsidR="00336590" w:rsidRDefault="00000000" w:rsidP="00336590">
      <w:pPr>
        <w:rPr>
          <w:rFonts w:asciiTheme="majorHAnsi" w:hAnsiTheme="majorHAnsi" w:cstheme="majorHAnsi"/>
          <w:sz w:val="24"/>
          <w:szCs w:val="24"/>
        </w:rPr>
      </w:pPr>
      <w:r w:rsidRPr="00336590">
        <w:rPr>
          <w:rFonts w:asciiTheme="majorHAnsi" w:hAnsiTheme="majorHAnsi" w:cstheme="majorHAnsi"/>
          <w:sz w:val="24"/>
          <w:szCs w:val="24"/>
        </w:rPr>
        <w:t>Please delete as appropriate:</w:t>
      </w:r>
      <w:r w:rsidRPr="00336590">
        <w:rPr>
          <w:rFonts w:asciiTheme="majorHAnsi" w:hAnsiTheme="majorHAnsi" w:cstheme="majorHAnsi"/>
          <w:sz w:val="24"/>
          <w:szCs w:val="24"/>
        </w:rPr>
        <w:br/>
      </w:r>
      <w:r w:rsidRPr="00336590">
        <w:rPr>
          <w:rFonts w:ascii="Segoe UI Symbol" w:hAnsi="Segoe UI Symbol" w:cs="Segoe UI Symbol"/>
          <w:sz w:val="28"/>
          <w:szCs w:val="28"/>
        </w:rPr>
        <w:t>☐</w:t>
      </w:r>
      <w:r w:rsidRPr="00336590">
        <w:rPr>
          <w:rFonts w:asciiTheme="majorHAnsi" w:hAnsiTheme="majorHAnsi" w:cstheme="majorHAnsi"/>
          <w:sz w:val="28"/>
          <w:szCs w:val="28"/>
        </w:rPr>
        <w:t xml:space="preserve"> FOOD </w:t>
      </w:r>
      <w:proofErr w:type="gramStart"/>
      <w:r w:rsidRPr="00336590">
        <w:rPr>
          <w:rFonts w:asciiTheme="majorHAnsi" w:hAnsiTheme="majorHAnsi" w:cstheme="majorHAnsi"/>
          <w:sz w:val="28"/>
          <w:szCs w:val="28"/>
        </w:rPr>
        <w:t xml:space="preserve">STALL  </w:t>
      </w:r>
      <w:r w:rsidRPr="00336590">
        <w:rPr>
          <w:rFonts w:ascii="Segoe UI Symbol" w:hAnsi="Segoe UI Symbol" w:cs="Segoe UI Symbol"/>
          <w:sz w:val="28"/>
          <w:szCs w:val="28"/>
        </w:rPr>
        <w:t>☐</w:t>
      </w:r>
      <w:proofErr w:type="gramEnd"/>
      <w:r w:rsidRPr="00336590">
        <w:rPr>
          <w:rFonts w:asciiTheme="majorHAnsi" w:hAnsiTheme="majorHAnsi" w:cstheme="majorHAnsi"/>
          <w:sz w:val="28"/>
          <w:szCs w:val="28"/>
        </w:rPr>
        <w:t xml:space="preserve"> </w:t>
      </w:r>
      <w:proofErr w:type="gramStart"/>
      <w:r w:rsidRPr="00336590">
        <w:rPr>
          <w:rFonts w:asciiTheme="majorHAnsi" w:hAnsiTheme="majorHAnsi" w:cstheme="majorHAnsi"/>
          <w:sz w:val="28"/>
          <w:szCs w:val="28"/>
        </w:rPr>
        <w:t>NON FOOD</w:t>
      </w:r>
      <w:proofErr w:type="gramEnd"/>
      <w:r w:rsidRPr="00336590">
        <w:rPr>
          <w:rFonts w:asciiTheme="majorHAnsi" w:hAnsiTheme="majorHAnsi" w:cstheme="majorHAnsi"/>
          <w:sz w:val="28"/>
          <w:szCs w:val="28"/>
        </w:rPr>
        <w:t xml:space="preserve"> </w:t>
      </w:r>
      <w:proofErr w:type="gramStart"/>
      <w:r w:rsidRPr="00336590">
        <w:rPr>
          <w:rFonts w:asciiTheme="majorHAnsi" w:hAnsiTheme="majorHAnsi" w:cstheme="majorHAnsi"/>
          <w:sz w:val="28"/>
          <w:szCs w:val="28"/>
        </w:rPr>
        <w:t xml:space="preserve">STALL  </w:t>
      </w:r>
      <w:r w:rsidRPr="00336590">
        <w:rPr>
          <w:rFonts w:ascii="Segoe UI Symbol" w:hAnsi="Segoe UI Symbol" w:cs="Segoe UI Symbol"/>
          <w:sz w:val="28"/>
          <w:szCs w:val="28"/>
        </w:rPr>
        <w:t>☐</w:t>
      </w:r>
      <w:proofErr w:type="gramEnd"/>
      <w:r w:rsidRPr="00336590">
        <w:rPr>
          <w:rFonts w:asciiTheme="majorHAnsi" w:hAnsiTheme="majorHAnsi" w:cstheme="majorHAnsi"/>
          <w:sz w:val="28"/>
          <w:szCs w:val="28"/>
        </w:rPr>
        <w:t xml:space="preserve"> BUSINESS </w:t>
      </w:r>
      <w:proofErr w:type="gramStart"/>
      <w:r w:rsidRPr="00336590">
        <w:rPr>
          <w:rFonts w:asciiTheme="majorHAnsi" w:hAnsiTheme="majorHAnsi" w:cstheme="majorHAnsi"/>
          <w:sz w:val="28"/>
          <w:szCs w:val="28"/>
        </w:rPr>
        <w:t xml:space="preserve">INFO  </w:t>
      </w:r>
      <w:r w:rsidRPr="00336590">
        <w:rPr>
          <w:rFonts w:ascii="Segoe UI Symbol" w:hAnsi="Segoe UI Symbol" w:cs="Segoe UI Symbol"/>
          <w:sz w:val="28"/>
          <w:szCs w:val="28"/>
        </w:rPr>
        <w:t>☐</w:t>
      </w:r>
      <w:proofErr w:type="gramEnd"/>
      <w:r w:rsidRPr="00336590">
        <w:rPr>
          <w:rFonts w:asciiTheme="majorHAnsi" w:hAnsiTheme="majorHAnsi" w:cstheme="majorHAnsi"/>
          <w:sz w:val="28"/>
          <w:szCs w:val="28"/>
        </w:rPr>
        <w:t xml:space="preserve"> CHARITY </w:t>
      </w:r>
      <w:proofErr w:type="gramStart"/>
      <w:r w:rsidRPr="00336590">
        <w:rPr>
          <w:rFonts w:asciiTheme="majorHAnsi" w:hAnsiTheme="majorHAnsi" w:cstheme="majorHAnsi"/>
          <w:sz w:val="28"/>
          <w:szCs w:val="28"/>
        </w:rPr>
        <w:t xml:space="preserve">INFO  </w:t>
      </w:r>
      <w:r w:rsidRPr="00336590">
        <w:rPr>
          <w:rFonts w:ascii="Segoe UI Symbol" w:hAnsi="Segoe UI Symbol" w:cs="Segoe UI Symbol"/>
          <w:sz w:val="28"/>
          <w:szCs w:val="28"/>
        </w:rPr>
        <w:t>☐</w:t>
      </w:r>
      <w:proofErr w:type="gramEnd"/>
      <w:r w:rsidRPr="00336590">
        <w:rPr>
          <w:rFonts w:asciiTheme="majorHAnsi" w:hAnsiTheme="majorHAnsi" w:cstheme="majorHAnsi"/>
          <w:sz w:val="28"/>
          <w:szCs w:val="28"/>
        </w:rPr>
        <w:t xml:space="preserve"> ARTS &amp; CRAFT</w:t>
      </w:r>
    </w:p>
    <w:p w14:paraId="0923638E" w14:textId="1C6606B7" w:rsidR="00336590" w:rsidRPr="00336590" w:rsidRDefault="00336590">
      <w:pPr>
        <w:rPr>
          <w:rFonts w:asciiTheme="majorHAnsi" w:hAnsiTheme="majorHAnsi" w:cstheme="majorHAnsi"/>
          <w:sz w:val="28"/>
          <w:szCs w:val="28"/>
        </w:rPr>
      </w:pPr>
      <w:proofErr w:type="spellStart"/>
      <w:r w:rsidRPr="00336590">
        <w:rPr>
          <w:rFonts w:asciiTheme="majorHAnsi" w:hAnsiTheme="majorHAnsi" w:cstheme="majorHAnsi"/>
          <w:sz w:val="28"/>
          <w:szCs w:val="28"/>
        </w:rPr>
        <w:t>Pleasse</w:t>
      </w:r>
      <w:proofErr w:type="spellEnd"/>
      <w:r w:rsidRPr="00336590">
        <w:rPr>
          <w:rFonts w:asciiTheme="majorHAnsi" w:hAnsiTheme="majorHAnsi" w:cstheme="majorHAnsi"/>
          <w:sz w:val="28"/>
          <w:szCs w:val="28"/>
        </w:rPr>
        <w:t xml:space="preserve"> provide a d</w:t>
      </w:r>
      <w:r w:rsidR="00000000" w:rsidRPr="00336590">
        <w:rPr>
          <w:rFonts w:asciiTheme="majorHAnsi" w:hAnsiTheme="majorHAnsi" w:cstheme="majorHAnsi"/>
          <w:sz w:val="28"/>
          <w:szCs w:val="28"/>
        </w:rPr>
        <w:t>etailed description of the market stall and products:</w:t>
      </w:r>
    </w:p>
    <w:p w14:paraId="7B8474C2" w14:textId="18FB6736" w:rsidR="00336590" w:rsidRPr="00336590" w:rsidRDefault="00336590" w:rsidP="00336590">
      <w:pPr>
        <w:rPr>
          <w:rFonts w:asciiTheme="majorHAnsi" w:hAnsiTheme="majorHAnsi" w:cstheme="majorHAnsi"/>
          <w:sz w:val="28"/>
          <w:szCs w:val="28"/>
        </w:rPr>
      </w:pPr>
      <w:r w:rsidRPr="00336590">
        <w:rPr>
          <w:rFonts w:asciiTheme="majorHAnsi" w:hAnsiTheme="majorHAnsi" w:cstheme="majorHAnsi"/>
          <w:sz w:val="28"/>
          <w:szCs w:val="28"/>
        </w:rPr>
        <w:t>- What goods and products you would like to exhibit and sell</w:t>
      </w:r>
      <w:r w:rsidRPr="00336590">
        <w:rPr>
          <w:rFonts w:asciiTheme="majorHAnsi" w:hAnsiTheme="majorHAnsi" w:cstheme="majorHAnsi"/>
          <w:sz w:val="28"/>
          <w:szCs w:val="28"/>
          <w:lang w:val="en-GB"/>
        </w:rPr>
        <w:t>?</w:t>
      </w:r>
      <w:r w:rsidRPr="00336590">
        <w:rPr>
          <w:rFonts w:asciiTheme="majorHAnsi" w:hAnsiTheme="majorHAnsi" w:cstheme="majorHAnsi"/>
          <w:sz w:val="28"/>
          <w:szCs w:val="28"/>
        </w:rPr>
        <w:br/>
        <w:t>- What are your prices</w:t>
      </w:r>
      <w:r w:rsidRPr="00336590">
        <w:rPr>
          <w:rFonts w:asciiTheme="majorHAnsi" w:hAnsiTheme="majorHAnsi" w:cstheme="majorHAnsi"/>
          <w:sz w:val="28"/>
          <w:szCs w:val="28"/>
        </w:rPr>
        <w:t xml:space="preserve">? </w:t>
      </w:r>
      <w:r w:rsidRPr="00336590">
        <w:rPr>
          <w:rFonts w:asciiTheme="majorHAnsi" w:hAnsiTheme="majorHAnsi" w:cstheme="majorHAnsi"/>
          <w:sz w:val="28"/>
          <w:szCs w:val="28"/>
        </w:rPr>
        <w:br/>
        <w:t>- Any prior experience</w:t>
      </w:r>
      <w:r w:rsidRPr="00336590">
        <w:rPr>
          <w:rFonts w:asciiTheme="majorHAnsi" w:hAnsiTheme="majorHAnsi" w:cstheme="majorHAnsi"/>
          <w:sz w:val="28"/>
          <w:szCs w:val="28"/>
        </w:rPr>
        <w:t>?</w:t>
      </w:r>
      <w:r>
        <w:rPr>
          <w:rFonts w:asciiTheme="majorHAnsi" w:hAnsiTheme="majorHAnsi" w:cstheme="majorHAnsi"/>
          <w:sz w:val="24"/>
          <w:szCs w:val="24"/>
        </w:rPr>
        <w:t xml:space="preserve"> </w:t>
      </w:r>
      <w:r w:rsidRPr="00336590">
        <w:rPr>
          <w:rFonts w:asciiTheme="majorHAnsi" w:hAnsiTheme="majorHAnsi" w:cstheme="majorHAnsi"/>
          <w:sz w:val="24"/>
          <w:szCs w:val="24"/>
        </w:rPr>
        <w:br/>
      </w:r>
      <w:r w:rsidRPr="00336590">
        <w:rPr>
          <w:rFonts w:asciiTheme="majorHAnsi" w:hAnsiTheme="majorHAnsi" w:cstheme="majorHAnsi"/>
          <w:sz w:val="28"/>
          <w:szCs w:val="28"/>
        </w:rPr>
        <w:lastRenderedPageBreak/>
        <w:t xml:space="preserve">- Please </w:t>
      </w:r>
      <w:r w:rsidRPr="00336590">
        <w:rPr>
          <w:rFonts w:asciiTheme="majorHAnsi" w:hAnsiTheme="majorHAnsi" w:cstheme="majorHAnsi"/>
          <w:sz w:val="28"/>
          <w:szCs w:val="28"/>
        </w:rPr>
        <w:t xml:space="preserve">also </w:t>
      </w:r>
      <w:r w:rsidRPr="00336590">
        <w:rPr>
          <w:rFonts w:asciiTheme="majorHAnsi" w:hAnsiTheme="majorHAnsi" w:cstheme="majorHAnsi"/>
          <w:sz w:val="28"/>
          <w:szCs w:val="28"/>
        </w:rPr>
        <w:t>attach high-quality photographs of your stall, products, and branding</w:t>
      </w:r>
      <w:r w:rsidRPr="00336590">
        <w:rPr>
          <w:rFonts w:asciiTheme="majorHAnsi" w:hAnsiTheme="majorHAnsi" w:cstheme="majorHAnsi"/>
          <w:sz w:val="28"/>
          <w:szCs w:val="28"/>
        </w:rPr>
        <w:t xml:space="preserve"> to your application.</w:t>
      </w:r>
    </w:p>
    <w:tbl>
      <w:tblPr>
        <w:tblW w:w="1015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9"/>
      </w:tblGrid>
      <w:tr w:rsidR="00336590" w14:paraId="6FAE6119" w14:textId="77777777" w:rsidTr="00336590">
        <w:tblPrEx>
          <w:tblCellMar>
            <w:top w:w="0" w:type="dxa"/>
            <w:bottom w:w="0" w:type="dxa"/>
          </w:tblCellMar>
        </w:tblPrEx>
        <w:trPr>
          <w:trHeight w:val="2332"/>
        </w:trPr>
        <w:tc>
          <w:tcPr>
            <w:tcW w:w="10159" w:type="dxa"/>
          </w:tcPr>
          <w:p w14:paraId="0FCFE3B6" w14:textId="77777777" w:rsidR="00336590" w:rsidRDefault="00336590" w:rsidP="00336590">
            <w:pPr>
              <w:ind w:left="234"/>
              <w:rPr>
                <w:rFonts w:asciiTheme="majorHAnsi" w:hAnsiTheme="majorHAnsi" w:cstheme="majorHAnsi"/>
                <w:sz w:val="24"/>
                <w:szCs w:val="24"/>
              </w:rPr>
            </w:pPr>
          </w:p>
          <w:p w14:paraId="765D2DAE" w14:textId="77777777" w:rsidR="00336590" w:rsidRDefault="00336590" w:rsidP="00336590">
            <w:pPr>
              <w:ind w:left="234"/>
              <w:rPr>
                <w:rFonts w:asciiTheme="majorHAnsi" w:hAnsiTheme="majorHAnsi" w:cstheme="majorHAnsi"/>
                <w:sz w:val="24"/>
                <w:szCs w:val="24"/>
              </w:rPr>
            </w:pPr>
          </w:p>
        </w:tc>
      </w:tr>
    </w:tbl>
    <w:p w14:paraId="404DDB3B" w14:textId="453330F8" w:rsidR="00E95AF4" w:rsidRPr="00336590" w:rsidRDefault="00000000">
      <w:pPr>
        <w:pStyle w:val="Heading2"/>
        <w:pBdr>
          <w:bottom w:val="single" w:sz="12" w:space="1" w:color="2E7D32"/>
        </w:pBdr>
        <w:rPr>
          <w:rFonts w:cstheme="majorHAnsi"/>
          <w:sz w:val="28"/>
          <w:szCs w:val="28"/>
        </w:rPr>
      </w:pPr>
      <w:r w:rsidRPr="00336590">
        <w:rPr>
          <w:rFonts w:cstheme="majorHAnsi"/>
          <w:sz w:val="28"/>
          <w:szCs w:val="28"/>
        </w:rPr>
        <w:t>Equipment and Vehicles</w:t>
      </w:r>
    </w:p>
    <w:p w14:paraId="4A3EC760" w14:textId="77777777" w:rsidR="00336590" w:rsidRPr="00336590" w:rsidRDefault="00000000">
      <w:pPr>
        <w:rPr>
          <w:rFonts w:asciiTheme="majorHAnsi" w:hAnsiTheme="majorHAnsi" w:cstheme="majorHAnsi"/>
          <w:sz w:val="28"/>
          <w:szCs w:val="28"/>
        </w:rPr>
      </w:pPr>
      <w:r w:rsidRPr="00336590">
        <w:rPr>
          <w:rFonts w:asciiTheme="majorHAnsi" w:hAnsiTheme="majorHAnsi" w:cstheme="majorHAnsi"/>
          <w:sz w:val="28"/>
          <w:szCs w:val="28"/>
        </w:rPr>
        <w:t xml:space="preserve">- Will you need space for vehicles? </w:t>
      </w:r>
      <w:r w:rsidRPr="00336590">
        <w:rPr>
          <w:rFonts w:ascii="Segoe UI Symbol" w:hAnsi="Segoe UI Symbol" w:cs="Segoe UI Symbol"/>
          <w:sz w:val="28"/>
          <w:szCs w:val="28"/>
        </w:rPr>
        <w:t>☐</w:t>
      </w:r>
      <w:r w:rsidRPr="00336590">
        <w:rPr>
          <w:rFonts w:asciiTheme="majorHAnsi" w:hAnsiTheme="majorHAnsi" w:cstheme="majorHAnsi"/>
          <w:sz w:val="28"/>
          <w:szCs w:val="28"/>
        </w:rPr>
        <w:t xml:space="preserve"> YES </w:t>
      </w:r>
      <w:r w:rsidRPr="00336590">
        <w:rPr>
          <w:rFonts w:ascii="Segoe UI Symbol" w:hAnsi="Segoe UI Symbol" w:cs="Segoe UI Symbol"/>
          <w:sz w:val="28"/>
          <w:szCs w:val="28"/>
        </w:rPr>
        <w:t>☐</w:t>
      </w:r>
      <w:r w:rsidRPr="00336590">
        <w:rPr>
          <w:rFonts w:asciiTheme="majorHAnsi" w:hAnsiTheme="majorHAnsi" w:cstheme="majorHAnsi"/>
          <w:sz w:val="28"/>
          <w:szCs w:val="28"/>
        </w:rPr>
        <w:t xml:space="preserve"> NO</w:t>
      </w:r>
      <w:r w:rsidRPr="00336590">
        <w:rPr>
          <w:rFonts w:asciiTheme="majorHAnsi" w:hAnsiTheme="majorHAnsi" w:cstheme="majorHAnsi"/>
          <w:sz w:val="28"/>
          <w:szCs w:val="28"/>
        </w:rPr>
        <w:br/>
        <w:t xml:space="preserve">  Provide exact style of vehicles including measurements (height, length &amp; width)</w:t>
      </w:r>
      <w:r w:rsidR="00336590" w:rsidRPr="00336590">
        <w:rPr>
          <w:rFonts w:asciiTheme="majorHAnsi" w:hAnsiTheme="majorHAnsi" w:cstheme="majorHAnsi"/>
          <w:sz w:val="28"/>
          <w:szCs w:val="28"/>
        </w:rPr>
        <w:t xml:space="preserve"> </w:t>
      </w:r>
    </w:p>
    <w:p w14:paraId="05E05003" w14:textId="5CF185F3" w:rsidR="00E95AF4" w:rsidRPr="00336590" w:rsidRDefault="00336590">
      <w:pPr>
        <w:rPr>
          <w:rFonts w:asciiTheme="majorHAnsi" w:hAnsiTheme="majorHAnsi" w:cstheme="majorHAnsi"/>
          <w:sz w:val="28"/>
          <w:szCs w:val="28"/>
        </w:rPr>
      </w:pPr>
      <w:r w:rsidRPr="00336590">
        <w:rPr>
          <w:rFonts w:asciiTheme="majorHAnsi" w:hAnsiTheme="majorHAnsi" w:cstheme="majorHAnsi"/>
          <w:sz w:val="28"/>
          <w:szCs w:val="28"/>
        </w:rPr>
        <w:t>__________________________</w:t>
      </w:r>
      <w:r w:rsidR="00000000" w:rsidRPr="00336590">
        <w:rPr>
          <w:rFonts w:asciiTheme="majorHAnsi" w:hAnsiTheme="majorHAnsi" w:cstheme="majorHAnsi"/>
          <w:sz w:val="28"/>
          <w:szCs w:val="28"/>
        </w:rPr>
        <w:br/>
        <w:t xml:space="preserve">- Will you require electricity? </w:t>
      </w:r>
      <w:r w:rsidR="00000000" w:rsidRPr="00336590">
        <w:rPr>
          <w:rFonts w:ascii="Segoe UI Symbol" w:hAnsi="Segoe UI Symbol" w:cs="Segoe UI Symbol"/>
          <w:sz w:val="28"/>
          <w:szCs w:val="28"/>
        </w:rPr>
        <w:t>☐</w:t>
      </w:r>
      <w:r w:rsidR="00000000" w:rsidRPr="00336590">
        <w:rPr>
          <w:rFonts w:asciiTheme="majorHAnsi" w:hAnsiTheme="majorHAnsi" w:cstheme="majorHAnsi"/>
          <w:sz w:val="28"/>
          <w:szCs w:val="28"/>
        </w:rPr>
        <w:t xml:space="preserve"> YES </w:t>
      </w:r>
      <w:r w:rsidR="00000000" w:rsidRPr="00336590">
        <w:rPr>
          <w:rFonts w:ascii="Segoe UI Symbol" w:hAnsi="Segoe UI Symbol" w:cs="Segoe UI Symbol"/>
          <w:sz w:val="28"/>
          <w:szCs w:val="28"/>
        </w:rPr>
        <w:t>☐</w:t>
      </w:r>
      <w:r w:rsidR="00000000" w:rsidRPr="00336590">
        <w:rPr>
          <w:rFonts w:asciiTheme="majorHAnsi" w:hAnsiTheme="majorHAnsi" w:cstheme="majorHAnsi"/>
          <w:sz w:val="28"/>
          <w:szCs w:val="28"/>
        </w:rPr>
        <w:t xml:space="preserve"> NO</w:t>
      </w:r>
      <w:r w:rsidR="00000000" w:rsidRPr="00336590">
        <w:rPr>
          <w:rFonts w:asciiTheme="majorHAnsi" w:hAnsiTheme="majorHAnsi" w:cstheme="majorHAnsi"/>
          <w:sz w:val="28"/>
          <w:szCs w:val="28"/>
        </w:rPr>
        <w:br/>
      </w:r>
      <w:r w:rsidRPr="00336590">
        <w:rPr>
          <w:rFonts w:asciiTheme="majorHAnsi" w:hAnsiTheme="majorHAnsi" w:cstheme="majorHAnsi"/>
          <w:sz w:val="28"/>
          <w:szCs w:val="28"/>
        </w:rPr>
        <w:t xml:space="preserve">16 amps of </w:t>
      </w:r>
      <w:r w:rsidR="00000000" w:rsidRPr="00336590">
        <w:rPr>
          <w:rFonts w:asciiTheme="majorHAnsi" w:hAnsiTheme="majorHAnsi" w:cstheme="majorHAnsi"/>
          <w:sz w:val="28"/>
          <w:szCs w:val="28"/>
        </w:rPr>
        <w:t xml:space="preserve">electricity </w:t>
      </w:r>
      <w:proofErr w:type="gramStart"/>
      <w:r w:rsidRPr="00336590">
        <w:rPr>
          <w:rFonts w:asciiTheme="majorHAnsi" w:hAnsiTheme="majorHAnsi" w:cstheme="majorHAnsi"/>
          <w:sz w:val="28"/>
          <w:szCs w:val="28"/>
        </w:rPr>
        <w:t>is</w:t>
      </w:r>
      <w:proofErr w:type="gramEnd"/>
      <w:r w:rsidRPr="00336590">
        <w:rPr>
          <w:rFonts w:asciiTheme="majorHAnsi" w:hAnsiTheme="majorHAnsi" w:cstheme="majorHAnsi"/>
          <w:sz w:val="28"/>
          <w:szCs w:val="28"/>
        </w:rPr>
        <w:t xml:space="preserve"> </w:t>
      </w:r>
      <w:r w:rsidR="00000000" w:rsidRPr="00336590">
        <w:rPr>
          <w:rFonts w:asciiTheme="majorHAnsi" w:hAnsiTheme="majorHAnsi" w:cstheme="majorHAnsi"/>
          <w:sz w:val="28"/>
          <w:szCs w:val="28"/>
        </w:rPr>
        <w:t>included in price</w:t>
      </w:r>
      <w:r w:rsidRPr="00336590">
        <w:rPr>
          <w:rFonts w:asciiTheme="majorHAnsi" w:hAnsiTheme="majorHAnsi" w:cstheme="majorHAnsi"/>
          <w:sz w:val="28"/>
          <w:szCs w:val="28"/>
        </w:rPr>
        <w:t xml:space="preserve">.  Additional usage will involve an extra charge. </w:t>
      </w:r>
      <w:r w:rsidR="00000000" w:rsidRPr="00336590">
        <w:rPr>
          <w:rFonts w:asciiTheme="majorHAnsi" w:hAnsiTheme="majorHAnsi" w:cstheme="majorHAnsi"/>
          <w:sz w:val="28"/>
          <w:szCs w:val="28"/>
        </w:rPr>
        <w:br/>
        <w:t xml:space="preserve"> Provide a list of electrical equipment with wattage</w:t>
      </w:r>
      <w:r w:rsidRPr="00336590">
        <w:rPr>
          <w:rFonts w:asciiTheme="majorHAnsi" w:hAnsiTheme="majorHAnsi" w:cstheme="majorHAnsi"/>
          <w:sz w:val="28"/>
          <w:szCs w:val="28"/>
        </w:rPr>
        <w:t>:</w:t>
      </w:r>
    </w:p>
    <w:tbl>
      <w:tblPr>
        <w:tblW w:w="9902"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2"/>
      </w:tblGrid>
      <w:tr w:rsidR="00336590" w14:paraId="427B0478" w14:textId="77777777" w:rsidTr="00336590">
        <w:tblPrEx>
          <w:tblCellMar>
            <w:top w:w="0" w:type="dxa"/>
            <w:bottom w:w="0" w:type="dxa"/>
          </w:tblCellMar>
        </w:tblPrEx>
        <w:trPr>
          <w:trHeight w:val="2098"/>
        </w:trPr>
        <w:tc>
          <w:tcPr>
            <w:tcW w:w="9902" w:type="dxa"/>
          </w:tcPr>
          <w:p w14:paraId="04673EA6" w14:textId="77777777" w:rsidR="00336590" w:rsidRDefault="00336590" w:rsidP="00336590">
            <w:pPr>
              <w:ind w:left="333"/>
              <w:rPr>
                <w:rFonts w:asciiTheme="majorHAnsi" w:hAnsiTheme="majorHAnsi" w:cstheme="majorHAnsi"/>
                <w:sz w:val="24"/>
                <w:szCs w:val="24"/>
              </w:rPr>
            </w:pPr>
          </w:p>
          <w:p w14:paraId="3300D869" w14:textId="77777777" w:rsidR="00336590" w:rsidRDefault="00336590" w:rsidP="00336590">
            <w:pPr>
              <w:ind w:left="333"/>
              <w:rPr>
                <w:rFonts w:asciiTheme="majorHAnsi" w:hAnsiTheme="majorHAnsi" w:cstheme="majorHAnsi"/>
                <w:sz w:val="24"/>
                <w:szCs w:val="24"/>
              </w:rPr>
            </w:pPr>
          </w:p>
        </w:tc>
      </w:tr>
    </w:tbl>
    <w:p w14:paraId="5896CE41" w14:textId="77777777" w:rsidR="00336590" w:rsidRPr="00336590" w:rsidRDefault="00336590">
      <w:pPr>
        <w:rPr>
          <w:rFonts w:asciiTheme="majorHAnsi" w:hAnsiTheme="majorHAnsi" w:cstheme="majorHAnsi"/>
          <w:sz w:val="24"/>
          <w:szCs w:val="24"/>
        </w:rPr>
      </w:pPr>
    </w:p>
    <w:p w14:paraId="096A33F2" w14:textId="77777777" w:rsidR="00E95AF4" w:rsidRPr="00336590" w:rsidRDefault="00000000">
      <w:pPr>
        <w:pStyle w:val="Heading2"/>
        <w:pBdr>
          <w:bottom w:val="single" w:sz="12" w:space="1" w:color="2E7D32"/>
        </w:pBdr>
        <w:rPr>
          <w:rFonts w:cstheme="majorHAnsi"/>
          <w:sz w:val="28"/>
          <w:szCs w:val="28"/>
        </w:rPr>
      </w:pPr>
      <w:r w:rsidRPr="00336590">
        <w:rPr>
          <w:rFonts w:cstheme="majorHAnsi"/>
          <w:sz w:val="28"/>
          <w:szCs w:val="28"/>
        </w:rPr>
        <w:t>Required Documents</w:t>
      </w:r>
    </w:p>
    <w:p w14:paraId="4A578EE0" w14:textId="7373228C" w:rsidR="00E95AF4" w:rsidRPr="00336590" w:rsidRDefault="00336590">
      <w:pPr>
        <w:rPr>
          <w:rFonts w:asciiTheme="majorHAnsi" w:hAnsiTheme="majorHAnsi" w:cstheme="majorHAnsi"/>
          <w:sz w:val="28"/>
          <w:szCs w:val="28"/>
        </w:rPr>
      </w:pPr>
      <w:r w:rsidRPr="00336590">
        <w:rPr>
          <w:rFonts w:asciiTheme="majorHAnsi" w:hAnsiTheme="majorHAnsi" w:cstheme="majorHAnsi"/>
          <w:sz w:val="28"/>
          <w:szCs w:val="28"/>
        </w:rPr>
        <w:t>Please a</w:t>
      </w:r>
      <w:r w:rsidR="00000000" w:rsidRPr="00336590">
        <w:rPr>
          <w:rFonts w:asciiTheme="majorHAnsi" w:hAnsiTheme="majorHAnsi" w:cstheme="majorHAnsi"/>
          <w:sz w:val="28"/>
          <w:szCs w:val="28"/>
        </w:rPr>
        <w:t>ttach copies o</w:t>
      </w:r>
      <w:r w:rsidRPr="00336590">
        <w:rPr>
          <w:rFonts w:asciiTheme="majorHAnsi" w:hAnsiTheme="majorHAnsi" w:cstheme="majorHAnsi"/>
          <w:sz w:val="28"/>
          <w:szCs w:val="28"/>
        </w:rPr>
        <w:t xml:space="preserve">f the following </w:t>
      </w:r>
      <w:proofErr w:type="spellStart"/>
      <w:r w:rsidRPr="00336590">
        <w:rPr>
          <w:rFonts w:asciiTheme="majorHAnsi" w:hAnsiTheme="majorHAnsi" w:cstheme="majorHAnsi"/>
          <w:sz w:val="28"/>
          <w:szCs w:val="28"/>
        </w:rPr>
        <w:t>documemt</w:t>
      </w:r>
      <w:proofErr w:type="spellEnd"/>
      <w:r w:rsidRPr="00336590">
        <w:rPr>
          <w:rFonts w:asciiTheme="majorHAnsi" w:hAnsiTheme="majorHAnsi" w:cstheme="majorHAnsi"/>
          <w:sz w:val="28"/>
          <w:szCs w:val="28"/>
        </w:rPr>
        <w:t xml:space="preserve"> to your email. </w:t>
      </w:r>
      <w:r w:rsidR="00000000" w:rsidRPr="00336590">
        <w:rPr>
          <w:rFonts w:asciiTheme="majorHAnsi" w:hAnsiTheme="majorHAnsi" w:cstheme="majorHAnsi"/>
          <w:sz w:val="28"/>
          <w:szCs w:val="28"/>
        </w:rPr>
        <w:br/>
        <w:t>- Public Liability Insurance Certificate</w:t>
      </w:r>
      <w:r w:rsidR="00000000" w:rsidRPr="00336590">
        <w:rPr>
          <w:rFonts w:asciiTheme="majorHAnsi" w:hAnsiTheme="majorHAnsi" w:cstheme="majorHAnsi"/>
          <w:sz w:val="28"/>
          <w:szCs w:val="28"/>
        </w:rPr>
        <w:br/>
        <w:t>- Proof of Registration as a FOOD Business</w:t>
      </w:r>
      <w:r w:rsidR="00000000" w:rsidRPr="00336590">
        <w:rPr>
          <w:rFonts w:asciiTheme="majorHAnsi" w:hAnsiTheme="majorHAnsi" w:cstheme="majorHAnsi"/>
          <w:sz w:val="28"/>
          <w:szCs w:val="28"/>
        </w:rPr>
        <w:br/>
        <w:t xml:space="preserve">- </w:t>
      </w:r>
      <w:r w:rsidRPr="00336590">
        <w:rPr>
          <w:rFonts w:asciiTheme="majorHAnsi" w:hAnsiTheme="majorHAnsi" w:cstheme="majorHAnsi"/>
          <w:sz w:val="28"/>
          <w:szCs w:val="28"/>
        </w:rPr>
        <w:t xml:space="preserve">Detailed </w:t>
      </w:r>
      <w:r w:rsidR="00000000" w:rsidRPr="00336590">
        <w:rPr>
          <w:rFonts w:asciiTheme="majorHAnsi" w:hAnsiTheme="majorHAnsi" w:cstheme="majorHAnsi"/>
          <w:sz w:val="28"/>
          <w:szCs w:val="28"/>
        </w:rPr>
        <w:t>Risk Assessment</w:t>
      </w:r>
      <w:r w:rsidRPr="00336590">
        <w:rPr>
          <w:rFonts w:asciiTheme="majorHAnsi" w:hAnsiTheme="majorHAnsi" w:cstheme="majorHAnsi"/>
          <w:sz w:val="28"/>
          <w:szCs w:val="28"/>
        </w:rPr>
        <w:t xml:space="preserve"> for your stall and activities </w:t>
      </w:r>
      <w:r w:rsidR="00000000" w:rsidRPr="00336590">
        <w:rPr>
          <w:rFonts w:asciiTheme="majorHAnsi" w:hAnsiTheme="majorHAnsi" w:cstheme="majorHAnsi"/>
          <w:sz w:val="28"/>
          <w:szCs w:val="28"/>
        </w:rPr>
        <w:br/>
      </w:r>
      <w:r w:rsidR="00000000" w:rsidRPr="00336590">
        <w:rPr>
          <w:rFonts w:asciiTheme="majorHAnsi" w:hAnsiTheme="majorHAnsi" w:cstheme="majorHAnsi"/>
          <w:sz w:val="28"/>
          <w:szCs w:val="28"/>
        </w:rPr>
        <w:lastRenderedPageBreak/>
        <w:t>- Food Hygiene Certificate</w:t>
      </w:r>
      <w:r w:rsidR="00000000" w:rsidRPr="00336590">
        <w:rPr>
          <w:rFonts w:asciiTheme="majorHAnsi" w:hAnsiTheme="majorHAnsi" w:cstheme="majorHAnsi"/>
          <w:sz w:val="28"/>
          <w:szCs w:val="28"/>
        </w:rPr>
        <w:br/>
        <w:t>- Gas Safety Certificate</w:t>
      </w:r>
    </w:p>
    <w:p w14:paraId="1C10F78D" w14:textId="77777777" w:rsidR="00E95AF4" w:rsidRPr="00336590" w:rsidRDefault="00000000">
      <w:pPr>
        <w:pStyle w:val="Heading2"/>
        <w:pBdr>
          <w:bottom w:val="single" w:sz="12" w:space="1" w:color="2E7D32"/>
        </w:pBdr>
        <w:rPr>
          <w:rFonts w:cstheme="majorHAnsi"/>
          <w:sz w:val="28"/>
          <w:szCs w:val="28"/>
        </w:rPr>
      </w:pPr>
      <w:r w:rsidRPr="00336590">
        <w:rPr>
          <w:rFonts w:cstheme="majorHAnsi"/>
          <w:sz w:val="28"/>
          <w:szCs w:val="28"/>
        </w:rPr>
        <w:t>Manchester Market Trader Terms &amp; Conditions</w:t>
      </w:r>
    </w:p>
    <w:p w14:paraId="51F59D56" w14:textId="77777777" w:rsidR="00E95AF4" w:rsidRPr="00336590" w:rsidRDefault="00000000">
      <w:pPr>
        <w:rPr>
          <w:rFonts w:asciiTheme="majorHAnsi" w:hAnsiTheme="majorHAnsi" w:cstheme="majorHAnsi"/>
          <w:sz w:val="28"/>
          <w:szCs w:val="28"/>
        </w:rPr>
      </w:pPr>
      <w:r w:rsidRPr="00336590">
        <w:rPr>
          <w:rFonts w:asciiTheme="majorHAnsi" w:hAnsiTheme="majorHAnsi" w:cstheme="majorHAnsi"/>
          <w:sz w:val="28"/>
          <w:szCs w:val="28"/>
        </w:rPr>
        <w:t>Sign the market trader rules and complete extra documents within Trader Information Pack.</w:t>
      </w:r>
    </w:p>
    <w:p w14:paraId="56A1C029" w14:textId="77777777" w:rsidR="00E95AF4" w:rsidRPr="00336590" w:rsidRDefault="00000000">
      <w:pPr>
        <w:pStyle w:val="Heading2"/>
        <w:pBdr>
          <w:bottom w:val="single" w:sz="12" w:space="1" w:color="2E7D32"/>
        </w:pBdr>
        <w:rPr>
          <w:rFonts w:cstheme="majorHAnsi"/>
          <w:sz w:val="28"/>
          <w:szCs w:val="28"/>
        </w:rPr>
      </w:pPr>
      <w:r w:rsidRPr="00336590">
        <w:rPr>
          <w:rFonts w:cstheme="majorHAnsi"/>
          <w:sz w:val="28"/>
          <w:szCs w:val="28"/>
        </w:rPr>
        <w:t>Measuring Our Impact</w:t>
      </w:r>
    </w:p>
    <w:p w14:paraId="1655CF85" w14:textId="77777777" w:rsidR="00E95AF4" w:rsidRPr="00336590" w:rsidRDefault="00000000">
      <w:pPr>
        <w:rPr>
          <w:rFonts w:asciiTheme="majorHAnsi" w:hAnsiTheme="majorHAnsi" w:cstheme="majorHAnsi"/>
          <w:sz w:val="28"/>
          <w:szCs w:val="28"/>
        </w:rPr>
      </w:pPr>
      <w:r w:rsidRPr="00336590">
        <w:rPr>
          <w:rFonts w:asciiTheme="majorHAnsi" w:hAnsiTheme="majorHAnsi" w:cstheme="majorHAnsi"/>
          <w:sz w:val="28"/>
          <w:szCs w:val="28"/>
        </w:rPr>
        <w:t>Please read and complete the Sustainable Events Guide developed by Manchester City Council. We will request data on ingredients, food sold, leftovers, transport, etc., to measure the carbon footprint of Gobefest.</w:t>
      </w:r>
    </w:p>
    <w:p w14:paraId="7506E6FF" w14:textId="77777777" w:rsidR="00E95AF4" w:rsidRPr="00336590" w:rsidRDefault="00000000">
      <w:pPr>
        <w:pStyle w:val="Heading2"/>
        <w:pBdr>
          <w:bottom w:val="single" w:sz="12" w:space="1" w:color="2E7D32"/>
        </w:pBdr>
        <w:rPr>
          <w:rFonts w:cstheme="majorHAnsi"/>
          <w:sz w:val="28"/>
          <w:szCs w:val="28"/>
        </w:rPr>
      </w:pPr>
      <w:r w:rsidRPr="00336590">
        <w:rPr>
          <w:rFonts w:cstheme="majorHAnsi"/>
          <w:sz w:val="28"/>
          <w:szCs w:val="28"/>
        </w:rPr>
        <w:t>Pricing Structure (3 Days: 23, 24, 25 June 2023)</w:t>
      </w:r>
    </w:p>
    <w:p w14:paraId="24D8C1FE" w14:textId="77777777" w:rsidR="00E95AF4" w:rsidRPr="00336590" w:rsidRDefault="00000000">
      <w:pPr>
        <w:rPr>
          <w:rFonts w:asciiTheme="majorHAnsi" w:hAnsiTheme="majorHAnsi" w:cstheme="majorHAnsi"/>
          <w:sz w:val="28"/>
          <w:szCs w:val="28"/>
        </w:rPr>
      </w:pPr>
      <w:r w:rsidRPr="00336590">
        <w:rPr>
          <w:rFonts w:asciiTheme="majorHAnsi" w:hAnsiTheme="majorHAnsi" w:cstheme="majorHAnsi"/>
          <w:sz w:val="28"/>
          <w:szCs w:val="28"/>
        </w:rPr>
        <w:t>- Food Stall / General Stall: £650 + VAT (3m x 3m pitch)</w:t>
      </w:r>
      <w:r w:rsidRPr="00336590">
        <w:rPr>
          <w:rFonts w:asciiTheme="majorHAnsi" w:hAnsiTheme="majorHAnsi" w:cstheme="majorHAnsi"/>
          <w:sz w:val="28"/>
          <w:szCs w:val="28"/>
        </w:rPr>
        <w:br/>
        <w:t>- Luxury Food Stall: £1100 + VAT (6m x 3m pitch)</w:t>
      </w:r>
      <w:r w:rsidRPr="00336590">
        <w:rPr>
          <w:rFonts w:asciiTheme="majorHAnsi" w:hAnsiTheme="majorHAnsi" w:cstheme="majorHAnsi"/>
          <w:sz w:val="28"/>
          <w:szCs w:val="28"/>
        </w:rPr>
        <w:br/>
        <w:t>- Non-Food Stall – Business Info: £450 + VAT (3m x 3m pitch)</w:t>
      </w:r>
      <w:r w:rsidRPr="00336590">
        <w:rPr>
          <w:rFonts w:asciiTheme="majorHAnsi" w:hAnsiTheme="majorHAnsi" w:cstheme="majorHAnsi"/>
          <w:sz w:val="28"/>
          <w:szCs w:val="28"/>
        </w:rPr>
        <w:br/>
        <w:t>- Non-Food Stall – Charity Info: £300 + VAT (3m x 3m pitch)</w:t>
      </w:r>
      <w:r w:rsidRPr="00336590">
        <w:rPr>
          <w:rFonts w:asciiTheme="majorHAnsi" w:hAnsiTheme="majorHAnsi" w:cstheme="majorHAnsi"/>
          <w:sz w:val="28"/>
          <w:szCs w:val="28"/>
        </w:rPr>
        <w:br/>
        <w:t>- Arts &amp; Craft Stall: £300 + VAT (3m x 3m pitch)</w:t>
      </w:r>
      <w:r w:rsidRPr="00336590">
        <w:rPr>
          <w:rFonts w:asciiTheme="majorHAnsi" w:hAnsiTheme="majorHAnsi" w:cstheme="majorHAnsi"/>
          <w:sz w:val="28"/>
          <w:szCs w:val="28"/>
        </w:rPr>
        <w:br/>
        <w:t>- Bar: Special agreement with promoter</w:t>
      </w:r>
      <w:r w:rsidRPr="00336590">
        <w:rPr>
          <w:rFonts w:asciiTheme="majorHAnsi" w:hAnsiTheme="majorHAnsi" w:cstheme="majorHAnsi"/>
          <w:sz w:val="28"/>
          <w:szCs w:val="28"/>
        </w:rPr>
        <w:br/>
      </w:r>
      <w:r w:rsidRPr="00336590">
        <w:rPr>
          <w:rFonts w:asciiTheme="majorHAnsi" w:hAnsiTheme="majorHAnsi" w:cstheme="majorHAnsi"/>
          <w:sz w:val="28"/>
          <w:szCs w:val="28"/>
        </w:rPr>
        <w:br/>
        <w:t>Your stall name and logo will appear on the festival website and in the festival programme.</w:t>
      </w:r>
    </w:p>
    <w:p w14:paraId="2A9702C5" w14:textId="77777777" w:rsidR="00E95AF4" w:rsidRPr="00336590" w:rsidRDefault="00000000">
      <w:pPr>
        <w:pStyle w:val="Heading2"/>
        <w:pBdr>
          <w:bottom w:val="single" w:sz="12" w:space="1" w:color="2E7D32"/>
        </w:pBdr>
        <w:rPr>
          <w:rFonts w:cstheme="majorHAnsi"/>
          <w:sz w:val="28"/>
          <w:szCs w:val="28"/>
        </w:rPr>
      </w:pPr>
      <w:r w:rsidRPr="00336590">
        <w:rPr>
          <w:rFonts w:cstheme="majorHAnsi"/>
          <w:sz w:val="28"/>
          <w:szCs w:val="28"/>
        </w:rPr>
        <w:t>Payment Information</w:t>
      </w:r>
    </w:p>
    <w:p w14:paraId="7E51FCB4" w14:textId="15FE5923" w:rsidR="00E95AF4" w:rsidRPr="00336590" w:rsidRDefault="00000000">
      <w:pPr>
        <w:rPr>
          <w:rFonts w:asciiTheme="majorHAnsi" w:hAnsiTheme="majorHAnsi" w:cstheme="majorHAnsi"/>
          <w:sz w:val="28"/>
          <w:szCs w:val="28"/>
        </w:rPr>
      </w:pPr>
      <w:r w:rsidRPr="00336590">
        <w:rPr>
          <w:rFonts w:asciiTheme="majorHAnsi" w:hAnsiTheme="majorHAnsi" w:cstheme="majorHAnsi"/>
          <w:sz w:val="28"/>
          <w:szCs w:val="28"/>
        </w:rPr>
        <w:t xml:space="preserve">- </w:t>
      </w:r>
      <w:r w:rsidR="00336590" w:rsidRPr="00336590">
        <w:rPr>
          <w:rFonts w:asciiTheme="majorHAnsi" w:hAnsiTheme="majorHAnsi" w:cstheme="majorHAnsi"/>
          <w:sz w:val="28"/>
          <w:szCs w:val="28"/>
        </w:rPr>
        <w:t xml:space="preserve">If you stall has been selected an </w:t>
      </w:r>
      <w:r w:rsidRPr="00336590">
        <w:rPr>
          <w:rFonts w:asciiTheme="majorHAnsi" w:hAnsiTheme="majorHAnsi" w:cstheme="majorHAnsi"/>
          <w:sz w:val="28"/>
          <w:szCs w:val="28"/>
        </w:rPr>
        <w:t>Invoice will be sent to you.</w:t>
      </w:r>
      <w:r w:rsidRPr="00336590">
        <w:rPr>
          <w:rFonts w:asciiTheme="majorHAnsi" w:hAnsiTheme="majorHAnsi" w:cstheme="majorHAnsi"/>
          <w:sz w:val="28"/>
          <w:szCs w:val="28"/>
        </w:rPr>
        <w:br/>
        <w:t>- Bank details will be included on the invoice.</w:t>
      </w:r>
      <w:r w:rsidRPr="00336590">
        <w:rPr>
          <w:rFonts w:asciiTheme="majorHAnsi" w:hAnsiTheme="majorHAnsi" w:cstheme="majorHAnsi"/>
          <w:sz w:val="28"/>
          <w:szCs w:val="28"/>
        </w:rPr>
        <w:br/>
      </w:r>
      <w:r w:rsidRPr="00336590">
        <w:rPr>
          <w:rFonts w:asciiTheme="majorHAnsi" w:hAnsiTheme="majorHAnsi" w:cstheme="majorHAnsi"/>
          <w:sz w:val="28"/>
          <w:szCs w:val="28"/>
        </w:rPr>
        <w:br/>
        <w:t xml:space="preserve">Deadline: </w:t>
      </w:r>
      <w:r w:rsidR="00336590" w:rsidRPr="00336590">
        <w:rPr>
          <w:rFonts w:asciiTheme="majorHAnsi" w:hAnsiTheme="majorHAnsi" w:cstheme="majorHAnsi"/>
          <w:sz w:val="28"/>
          <w:szCs w:val="28"/>
        </w:rPr>
        <w:t>We must receive your application by 7</w:t>
      </w:r>
      <w:r w:rsidR="00336590" w:rsidRPr="00336590">
        <w:rPr>
          <w:rFonts w:asciiTheme="majorHAnsi" w:hAnsiTheme="majorHAnsi" w:cstheme="majorHAnsi"/>
          <w:sz w:val="28"/>
          <w:szCs w:val="28"/>
          <w:vertAlign w:val="superscript"/>
        </w:rPr>
        <w:t>th</w:t>
      </w:r>
      <w:r w:rsidR="00336590" w:rsidRPr="00336590">
        <w:rPr>
          <w:rFonts w:asciiTheme="majorHAnsi" w:hAnsiTheme="majorHAnsi" w:cstheme="majorHAnsi"/>
          <w:sz w:val="28"/>
          <w:szCs w:val="28"/>
        </w:rPr>
        <w:t xml:space="preserve"> March 2026. </w:t>
      </w:r>
      <w:r w:rsidRPr="00336590">
        <w:rPr>
          <w:rFonts w:asciiTheme="majorHAnsi" w:hAnsiTheme="majorHAnsi" w:cstheme="majorHAnsi"/>
          <w:sz w:val="28"/>
          <w:szCs w:val="28"/>
        </w:rPr>
        <w:t xml:space="preserve">Chosen stalls </w:t>
      </w:r>
      <w:r w:rsidR="00336590" w:rsidRPr="00336590">
        <w:rPr>
          <w:rFonts w:asciiTheme="majorHAnsi" w:hAnsiTheme="majorHAnsi" w:cstheme="majorHAnsi"/>
          <w:sz w:val="28"/>
          <w:szCs w:val="28"/>
        </w:rPr>
        <w:t xml:space="preserve">will be </w:t>
      </w:r>
      <w:r w:rsidRPr="00336590">
        <w:rPr>
          <w:rFonts w:asciiTheme="majorHAnsi" w:hAnsiTheme="majorHAnsi" w:cstheme="majorHAnsi"/>
          <w:sz w:val="28"/>
          <w:szCs w:val="28"/>
        </w:rPr>
        <w:t xml:space="preserve">notified by 1st </w:t>
      </w:r>
      <w:r w:rsidR="00336590" w:rsidRPr="00336590">
        <w:rPr>
          <w:rFonts w:asciiTheme="majorHAnsi" w:hAnsiTheme="majorHAnsi" w:cstheme="majorHAnsi"/>
          <w:sz w:val="28"/>
          <w:szCs w:val="28"/>
        </w:rPr>
        <w:t>Apri at the latest</w:t>
      </w:r>
      <w:r w:rsidRPr="00336590">
        <w:rPr>
          <w:rFonts w:asciiTheme="majorHAnsi" w:hAnsiTheme="majorHAnsi" w:cstheme="majorHAnsi"/>
          <w:sz w:val="28"/>
          <w:szCs w:val="28"/>
        </w:rPr>
        <w:t xml:space="preserve">. Full payment required by 7th </w:t>
      </w:r>
      <w:r w:rsidR="00336590" w:rsidRPr="00336590">
        <w:rPr>
          <w:rFonts w:asciiTheme="majorHAnsi" w:hAnsiTheme="majorHAnsi" w:cstheme="majorHAnsi"/>
          <w:sz w:val="28"/>
          <w:szCs w:val="28"/>
        </w:rPr>
        <w:t>April</w:t>
      </w:r>
      <w:r w:rsidRPr="00336590">
        <w:rPr>
          <w:rFonts w:asciiTheme="majorHAnsi" w:hAnsiTheme="majorHAnsi" w:cstheme="majorHAnsi"/>
          <w:sz w:val="28"/>
          <w:szCs w:val="28"/>
        </w:rPr>
        <w:t>.</w:t>
      </w:r>
    </w:p>
    <w:p w14:paraId="2A588DFD" w14:textId="77777777" w:rsidR="00E95AF4" w:rsidRPr="00336590" w:rsidRDefault="00000000">
      <w:pPr>
        <w:pStyle w:val="Heading2"/>
        <w:pBdr>
          <w:bottom w:val="single" w:sz="12" w:space="1" w:color="2E7D32"/>
        </w:pBdr>
        <w:rPr>
          <w:rFonts w:cstheme="majorHAnsi"/>
          <w:sz w:val="28"/>
          <w:szCs w:val="28"/>
        </w:rPr>
      </w:pPr>
      <w:r w:rsidRPr="00336590">
        <w:rPr>
          <w:rFonts w:cstheme="majorHAnsi"/>
          <w:sz w:val="28"/>
          <w:szCs w:val="28"/>
        </w:rPr>
        <w:t>Return Instructions</w:t>
      </w:r>
    </w:p>
    <w:p w14:paraId="224BDB7C" w14:textId="74670BAF" w:rsidR="00E95AF4" w:rsidRPr="00336590" w:rsidRDefault="00000000">
      <w:pPr>
        <w:rPr>
          <w:rFonts w:asciiTheme="majorHAnsi" w:hAnsiTheme="majorHAnsi" w:cstheme="majorHAnsi"/>
          <w:sz w:val="28"/>
          <w:szCs w:val="28"/>
        </w:rPr>
      </w:pPr>
      <w:r w:rsidRPr="00336590">
        <w:rPr>
          <w:rFonts w:asciiTheme="majorHAnsi" w:hAnsiTheme="majorHAnsi" w:cstheme="majorHAnsi"/>
          <w:sz w:val="28"/>
          <w:szCs w:val="28"/>
        </w:rPr>
        <w:t xml:space="preserve">Please complete &amp; return this form to: </w:t>
      </w:r>
      <w:r w:rsidR="00336590" w:rsidRPr="00336590">
        <w:rPr>
          <w:rFonts w:asciiTheme="majorHAnsi" w:hAnsiTheme="majorHAnsi" w:cstheme="majorHAnsi"/>
          <w:sz w:val="28"/>
          <w:szCs w:val="28"/>
        </w:rPr>
        <w:t>ottilia</w:t>
      </w:r>
      <w:r w:rsidRPr="00336590">
        <w:rPr>
          <w:rFonts w:asciiTheme="majorHAnsi" w:hAnsiTheme="majorHAnsi" w:cstheme="majorHAnsi"/>
          <w:sz w:val="28"/>
          <w:szCs w:val="28"/>
        </w:rPr>
        <w:t>@gobefest.com along with all required documents and the Sustainable Events Guide.</w:t>
      </w:r>
    </w:p>
    <w:sectPr w:rsidR="00E95AF4" w:rsidRPr="00336590" w:rsidSect="00336590">
      <w:headerReference w:type="default" r:id="rId8"/>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07F7" w14:textId="77777777" w:rsidR="00EB5B27" w:rsidRDefault="00EB5B27">
      <w:pPr>
        <w:spacing w:after="0" w:line="240" w:lineRule="auto"/>
      </w:pPr>
      <w:r>
        <w:separator/>
      </w:r>
    </w:p>
  </w:endnote>
  <w:endnote w:type="continuationSeparator" w:id="0">
    <w:p w14:paraId="58DB1F62" w14:textId="77777777" w:rsidR="00EB5B27" w:rsidRDefault="00EB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BC26" w14:textId="77777777" w:rsidR="00EB5B27" w:rsidRDefault="00EB5B27">
      <w:pPr>
        <w:spacing w:after="0" w:line="240" w:lineRule="auto"/>
      </w:pPr>
      <w:r>
        <w:separator/>
      </w:r>
    </w:p>
  </w:footnote>
  <w:footnote w:type="continuationSeparator" w:id="0">
    <w:p w14:paraId="5F479C36" w14:textId="77777777" w:rsidR="00EB5B27" w:rsidRDefault="00EB5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19D8" w14:textId="77777777" w:rsidR="00E95AF4" w:rsidRDefault="00000000">
    <w:pPr>
      <w:pStyle w:val="Header"/>
      <w:jc w:val="center"/>
    </w:pPr>
    <w:r>
      <w:rPr>
        <w:noProof/>
      </w:rPr>
      <w:drawing>
        <wp:inline distT="0" distB="0" distL="0" distR="0" wp14:anchorId="26664060" wp14:editId="3BC06869">
          <wp:extent cx="2286000" cy="8413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fest uj logo.jpg"/>
                  <pic:cNvPicPr/>
                </pic:nvPicPr>
                <pic:blipFill>
                  <a:blip r:embed="rId1"/>
                  <a:stretch>
                    <a:fillRect/>
                  </a:stretch>
                </pic:blipFill>
                <pic:spPr>
                  <a:xfrm>
                    <a:off x="0" y="0"/>
                    <a:ext cx="2286000" cy="8413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86329265">
    <w:abstractNumId w:val="8"/>
  </w:num>
  <w:num w:numId="2" w16cid:durableId="758409424">
    <w:abstractNumId w:val="6"/>
  </w:num>
  <w:num w:numId="3" w16cid:durableId="605425926">
    <w:abstractNumId w:val="5"/>
  </w:num>
  <w:num w:numId="4" w16cid:durableId="1016156828">
    <w:abstractNumId w:val="4"/>
  </w:num>
  <w:num w:numId="5" w16cid:durableId="733822960">
    <w:abstractNumId w:val="7"/>
  </w:num>
  <w:num w:numId="6" w16cid:durableId="1089542397">
    <w:abstractNumId w:val="3"/>
  </w:num>
  <w:num w:numId="7" w16cid:durableId="2117092948">
    <w:abstractNumId w:val="2"/>
  </w:num>
  <w:num w:numId="8" w16cid:durableId="897712349">
    <w:abstractNumId w:val="1"/>
  </w:num>
  <w:num w:numId="9" w16cid:durableId="69858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6590"/>
    <w:rsid w:val="00AA1D8D"/>
    <w:rsid w:val="00B47730"/>
    <w:rsid w:val="00CB0664"/>
    <w:rsid w:val="00E72C1D"/>
    <w:rsid w:val="00E95AF4"/>
    <w:rsid w:val="00EB5B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087B30"/>
  <w14:defaultImageDpi w14:val="300"/>
  <w15:docId w15:val="{5D3614BE-5014-DD4A-933A-ADD5E384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Ottilia Ordog</cp:lastModifiedBy>
  <cp:revision>2</cp:revision>
  <dcterms:created xsi:type="dcterms:W3CDTF">2026-02-09T20:36:00Z</dcterms:created>
  <dcterms:modified xsi:type="dcterms:W3CDTF">2026-02-09T20:36:00Z</dcterms:modified>
  <cp:category/>
</cp:coreProperties>
</file>